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86MS0079-01-2024-000351-89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05-0534/2615/2024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18.10.2023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18810545230721009461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21.07.2023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18810545230721009461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21.07.2023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0412365400795005342420121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2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3rplc-49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47">
    <w:name w:val="cat-UserDefined grp-32 rplc-47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